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Katje the Dutch cat and the broken dike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giggled    </w:t>
      </w:r>
      <w:r>
        <w:t xml:space="preserve">   groaned    </w:t>
      </w:r>
      <w:r>
        <w:t xml:space="preserve">   roared    </w:t>
      </w:r>
      <w:r>
        <w:t xml:space="preserve">   sneakin    </w:t>
      </w:r>
      <w:r>
        <w:t xml:space="preserve">   millstones    </w:t>
      </w:r>
      <w:r>
        <w:t xml:space="preserve">   whirled    </w:t>
      </w:r>
      <w:r>
        <w:t xml:space="preserve">   howled    </w:t>
      </w:r>
      <w:r>
        <w:t xml:space="preserve">   curledup    </w:t>
      </w:r>
      <w:r>
        <w:t xml:space="preserve">   meowed    </w:t>
      </w:r>
      <w:r>
        <w:t xml:space="preserve">   ribbons    </w:t>
      </w:r>
      <w:r>
        <w:t xml:space="preserve">   quilt    </w:t>
      </w:r>
      <w:r>
        <w:t xml:space="preserve">   cradle    </w:t>
      </w:r>
      <w:r>
        <w:t xml:space="preserve">   seagulls    </w:t>
      </w:r>
      <w:r>
        <w:t xml:space="preserve">   storms    </w:t>
      </w:r>
      <w:r>
        <w:t xml:space="preserve">   prowled    </w:t>
      </w:r>
      <w:r>
        <w:t xml:space="preserve">   Dutch    </w:t>
      </w:r>
      <w:r>
        <w:t xml:space="preserve">   flooded    </w:t>
      </w:r>
      <w:r>
        <w:t xml:space="preserve">   dikes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Katje the Dutch cat and the broken dike</dc:title>
  <dcterms:created xsi:type="dcterms:W3CDTF">2021-10-11T10:23:39Z</dcterms:created>
  <dcterms:modified xsi:type="dcterms:W3CDTF">2021-10-11T10:23:39Z</dcterms:modified>
</cp:coreProperties>
</file>