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Katniss Crunch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rulers    </w:t>
      </w:r>
      <w:r>
        <w:t xml:space="preserve">   peter melark    </w:t>
      </w:r>
      <w:r>
        <w:t xml:space="preserve">   death    </w:t>
      </w:r>
      <w:r>
        <w:t xml:space="preserve">   katniss everdeen    </w:t>
      </w:r>
      <w:r>
        <w:t xml:space="preserve">   hunger games    </w:t>
      </w:r>
      <w:r>
        <w:t xml:space="preserve">   girls    </w:t>
      </w:r>
      <w:r>
        <w:t xml:space="preserve">   boys    </w:t>
      </w:r>
      <w:r>
        <w:t xml:space="preserve">   future    </w:t>
      </w:r>
      <w:r>
        <w:t xml:space="preserve">   weapons    </w:t>
      </w:r>
      <w:r>
        <w:t xml:space="preserve">   tributes    </w:t>
      </w:r>
      <w:r>
        <w:t xml:space="preserve">   arena    </w:t>
      </w:r>
      <w:r>
        <w:t xml:space="preserve">   capital    </w:t>
      </w:r>
      <w:r>
        <w:t xml:space="preserve">   district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Katniss Crunch Game</dc:title>
  <dcterms:created xsi:type="dcterms:W3CDTF">2021-10-11T10:23:03Z</dcterms:created>
  <dcterms:modified xsi:type="dcterms:W3CDTF">2021-10-11T10:23:03Z</dcterms:modified>
</cp:coreProperties>
</file>