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Katolik kirik ja vaimulikud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paljakspõetud lagipea, vaimuliku seisuse tunnus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Vaimulike abielukeeld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Kogu kirikut puudutavate küsimuste arutamiseks kutsuti kokku...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Piiskopkonna peakirik, kus asub piiskopi troon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Kõrgemate vaimulike kogu, kes tegutsesid toomkiriku juures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Kiriku jagunemine Kreekakatoliku ja Roomakatoliku kirikuks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Paavst oli ka selle linnriigi pea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Paavsti õukond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Paavsti nõuandja, kellel on õigus valida järgmine paavst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Keskajal kiriku ehitamise stiil kus kasutati teravkaart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Katolik kirik ja vaimulikud</dc:title>
  <dcterms:created xsi:type="dcterms:W3CDTF">2021-10-11T10:22:38Z</dcterms:created>
  <dcterms:modified xsi:type="dcterms:W3CDTF">2021-10-11T10:22:38Z</dcterms:modified>
</cp:coreProperties>
</file>