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Katrina 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Neighborhood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Tucker family moves to after Katrina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Abe’s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Barry’s favorite comic book character that he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were trying to evacuate to before they turned around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Barry’s sister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Barry’s main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Barry’s best friend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Katrina Os</dc:title>
  <dcterms:created xsi:type="dcterms:W3CDTF">2021-10-11T10:23:00Z</dcterms:created>
  <dcterms:modified xsi:type="dcterms:W3CDTF">2021-10-11T10:23:00Z</dcterms:modified>
</cp:coreProperties>
</file>