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dream    </w:t>
      </w:r>
      <w:r>
        <w:t xml:space="preserve">   flying    </w:t>
      </w:r>
      <w:r>
        <w:t xml:space="preserve">   secret garden    </w:t>
      </w:r>
      <w:r>
        <w:t xml:space="preserve">   falling    </w:t>
      </w:r>
      <w:r>
        <w:t xml:space="preserve">   rope    </w:t>
      </w:r>
      <w:r>
        <w:t xml:space="preserve">   tree    </w:t>
      </w:r>
      <w:r>
        <w:t xml:space="preserve">   cecy    </w:t>
      </w:r>
      <w:r>
        <w:t xml:space="preserve">   clever    </w:t>
      </w:r>
      <w:r>
        <w:t xml:space="preserve">   spinal    </w:t>
      </w:r>
      <w:r>
        <w:t xml:space="preserve">   fun    </w:t>
      </w:r>
      <w:r>
        <w:t xml:space="preserve">   Mr myers    </w:t>
      </w:r>
      <w:r>
        <w:t xml:space="preserve">   Myball    </w:t>
      </w:r>
      <w:r>
        <w:t xml:space="preserve">   CArr    </w:t>
      </w:r>
      <w:r>
        <w:t xml:space="preserve">   jacqueline wilson    </w:t>
      </w:r>
      <w:r>
        <w:t xml:space="preserve">   walk    </w:t>
      </w:r>
      <w:r>
        <w:t xml:space="preserve">   Fly    </w:t>
      </w:r>
      <w:r>
        <w:t xml:space="preserve">   Dance    </w:t>
      </w:r>
      <w:r>
        <w:t xml:space="preserve">   School    </w:t>
      </w:r>
      <w:r>
        <w:t xml:space="preserve">   Eva    </w:t>
      </w:r>
      <w:r>
        <w:t xml:space="preserve">   Ryan    </w:t>
      </w:r>
      <w:r>
        <w:t xml:space="preserve">   hospital    </w:t>
      </w:r>
      <w:r>
        <w:t xml:space="preserve">   Helen    </w:t>
      </w:r>
      <w:r>
        <w:t xml:space="preserve">   Elsie    </w:t>
      </w:r>
      <w:r>
        <w:t xml:space="preserve">   Clover    </w:t>
      </w:r>
      <w:r>
        <w:t xml:space="preserve">   Jonnie    </w:t>
      </w:r>
      <w:r>
        <w:t xml:space="preserve">   Zebby    </w:t>
      </w:r>
      <w:r>
        <w:t xml:space="preserve">   Phil    </w:t>
      </w:r>
      <w:r>
        <w:t xml:space="preserve">   Izzy    </w:t>
      </w:r>
      <w:r>
        <w:t xml:space="preserve">   Dexter    </w:t>
      </w:r>
      <w:r>
        <w:t xml:space="preserve">   Paralyse    </w:t>
      </w:r>
      <w:r>
        <w:t xml:space="preserve">   Springfeild    </w:t>
      </w:r>
      <w:r>
        <w:t xml:space="preserve">   Wheelchair    </w:t>
      </w:r>
      <w:r>
        <w:t xml:space="preserve">   Katy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Katy</dc:title>
  <dcterms:created xsi:type="dcterms:W3CDTF">2021-10-11T10:23:12Z</dcterms:created>
  <dcterms:modified xsi:type="dcterms:W3CDTF">2021-10-11T10:23:12Z</dcterms:modified>
</cp:coreProperties>
</file>