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Katy Jurado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Sucessful    </w:t>
      </w:r>
      <w:r>
        <w:t xml:space="preserve">   Latina    </w:t>
      </w:r>
      <w:r>
        <w:t xml:space="preserve">   Actress    </w:t>
      </w:r>
      <w:r>
        <w:t xml:space="preserve">   Wealth    </w:t>
      </w:r>
      <w:r>
        <w:t xml:space="preserve">   Texas    </w:t>
      </w:r>
      <w:r>
        <w:t xml:space="preserve">   Hollywood    </w:t>
      </w:r>
      <w:r>
        <w:t xml:space="preserve">   No Mataras    </w:t>
      </w:r>
      <w:r>
        <w:t xml:space="preserve">   Gudalajara    </w:t>
      </w:r>
      <w:r>
        <w:t xml:space="preserve">   Mexico    </w:t>
      </w:r>
      <w:r>
        <w:t xml:space="preserve">   Films    </w:t>
      </w:r>
      <w:r>
        <w:t xml:space="preserve">   Katy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Katy Jurado</dc:title>
  <dcterms:created xsi:type="dcterms:W3CDTF">2021-10-11T10:22:22Z</dcterms:created>
  <dcterms:modified xsi:type="dcterms:W3CDTF">2021-10-11T10:22:22Z</dcterms:modified>
</cp:coreProperties>
</file>