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Katy Perry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Hot and Cold    </w:t>
      </w:r>
      <w:r>
        <w:t xml:space="preserve">   Fierce    </w:t>
      </w:r>
      <w:r>
        <w:t xml:space="preserve">   Roar    </w:t>
      </w:r>
      <w:r>
        <w:t xml:space="preserve">   Wonderful    </w:t>
      </w:r>
      <w:r>
        <w:t xml:space="preserve">   Talented    </w:t>
      </w:r>
      <w:r>
        <w:t xml:space="preserve">   Kind    </w:t>
      </w:r>
      <w:r>
        <w:t xml:space="preserve">   Beautiful    </w:t>
      </w:r>
      <w:r>
        <w:t xml:space="preserve">   Music    </w:t>
      </w:r>
      <w:r>
        <w:t xml:space="preserve">   Prism    </w:t>
      </w:r>
      <w:r>
        <w:t xml:space="preserve">   Weird    </w:t>
      </w:r>
      <w:r>
        <w:t xml:space="preserve">   Pop    </w:t>
      </w:r>
      <w:r>
        <w:t xml:space="preserve">   Joyful    </w:t>
      </w:r>
      <w:r>
        <w:t xml:space="preserve">   Original    </w:t>
      </w:r>
      <w:r>
        <w:t xml:space="preserve">   Incredible    </w:t>
      </w:r>
      <w:r>
        <w:t xml:space="preserve">   Firework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Katy Perry</dc:title>
  <dcterms:created xsi:type="dcterms:W3CDTF">2021-10-11T10:23:06Z</dcterms:created>
  <dcterms:modified xsi:type="dcterms:W3CDTF">2021-10-11T10:23:06Z</dcterms:modified>
</cp:coreProperties>
</file>