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Kau helo 'oe fuakava motu'a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Siope    </w:t>
      </w:r>
      <w:r>
        <w:t xml:space="preserve">   Aisea    </w:t>
      </w:r>
      <w:r>
        <w:t xml:space="preserve">   Selemaia    </w:t>
      </w:r>
      <w:r>
        <w:t xml:space="preserve">   Tevita    </w:t>
      </w:r>
      <w:r>
        <w:t xml:space="preserve">   Apiteniko    </w:t>
      </w:r>
      <w:r>
        <w:t xml:space="preserve">   Mesake    </w:t>
      </w:r>
      <w:r>
        <w:t xml:space="preserve">   Sitaleki    </w:t>
      </w:r>
      <w:r>
        <w:t xml:space="preserve">   Taniela    </w:t>
      </w:r>
      <w:r>
        <w:t xml:space="preserve">   Ifalemi    </w:t>
      </w:r>
      <w:r>
        <w:t xml:space="preserve">   Manase    </w:t>
      </w:r>
      <w:r>
        <w:t xml:space="preserve">   Penisimani    </w:t>
      </w:r>
      <w:r>
        <w:t xml:space="preserve">   Siosifa    </w:t>
      </w:r>
      <w:r>
        <w:t xml:space="preserve">   Siuta    </w:t>
      </w:r>
      <w:r>
        <w:t xml:space="preserve">   Sekope    </w:t>
      </w:r>
      <w:r>
        <w:t xml:space="preserve">   'Aisake    </w:t>
      </w:r>
      <w:r>
        <w:t xml:space="preserve">   Epalahame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 helo 'oe fuakava motu'a </dc:title>
  <dcterms:created xsi:type="dcterms:W3CDTF">2021-10-11T10:22:53Z</dcterms:created>
  <dcterms:modified xsi:type="dcterms:W3CDTF">2021-10-11T10:22:53Z</dcterms:modified>
</cp:coreProperties>
</file>