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Kaufen, Kaufen, Kaufen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advertise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retrieve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appeal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to....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pay cash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Kaufen, Kaufen, Kaufen</dc:title>
  <dcterms:created xsi:type="dcterms:W3CDTF">2021-10-11T10:22:24Z</dcterms:created>
  <dcterms:modified xsi:type="dcterms:W3CDTF">2021-10-11T10:22:24Z</dcterms:modified>
</cp:coreProperties>
</file>