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Kaurna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Bearded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Rainbow Lorikeet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Tongue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Swan (Black)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Gray Kangaroo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Kaurna Crossword</dc:title>
  <dcterms:created xsi:type="dcterms:W3CDTF">2021-10-11T10:23:23Z</dcterms:created>
  <dcterms:modified xsi:type="dcterms:W3CDTF">2021-10-11T10:23:23Z</dcterms:modified>
</cp:coreProperties>
</file>