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Kavady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Festival of worship for Lord Muruga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Lord Muruga is also known by this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Lord Muruga is said to be the source of which holy scriptures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Lord Muruga slayed this demon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only type of food eaten during observance of Kavady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Lord Muruga is said to be the patron deity of which Yuga?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Lord Muruga's vehicle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Lord Muruga's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Lord Muruga's weapon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Godess Parvathi is the mother of Lord Muruga, Who is his father? Lord...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During this type of Kavady devotees walk over hot coals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Kavady Crossword</dc:title>
  <dcterms:created xsi:type="dcterms:W3CDTF">2021-10-11T10:23:28Z</dcterms:created>
  <dcterms:modified xsi:type="dcterms:W3CDTF">2021-10-11T10:23:28Z</dcterms:modified>
</cp:coreProperties>
</file>