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Kawakawa Tea "Macropiper exelsum"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KAKARIKI    </w:t>
      </w:r>
      <w:r>
        <w:t xml:space="preserve">   FRUIT    </w:t>
      </w:r>
      <w:r>
        <w:t xml:space="preserve">   WAI    </w:t>
      </w:r>
      <w:r>
        <w:t xml:space="preserve">   WATER    </w:t>
      </w:r>
      <w:r>
        <w:t xml:space="preserve">   PAPATUANUKU    </w:t>
      </w:r>
      <w:r>
        <w:t xml:space="preserve">   FOREST    </w:t>
      </w:r>
      <w:r>
        <w:t xml:space="preserve">   RAKAU    </w:t>
      </w:r>
      <w:r>
        <w:t xml:space="preserve">   NGAHERE    </w:t>
      </w:r>
      <w:r>
        <w:t xml:space="preserve">   PLANTS    </w:t>
      </w:r>
      <w:r>
        <w:t xml:space="preserve">   TREE    </w:t>
      </w:r>
      <w:r>
        <w:t xml:space="preserve">   SACRED    </w:t>
      </w:r>
      <w:r>
        <w:t xml:space="preserve">   TOOTHACHE    </w:t>
      </w:r>
      <w:r>
        <w:t xml:space="preserve">   HEALING    </w:t>
      </w:r>
      <w:r>
        <w:t xml:space="preserve">   PEPPERY    </w:t>
      </w:r>
      <w:r>
        <w:t xml:space="preserve">   LEAVES    </w:t>
      </w:r>
      <w:r>
        <w:t xml:space="preserve">   POULTICE    </w:t>
      </w:r>
      <w:r>
        <w:t xml:space="preserve">   TEA    </w:t>
      </w:r>
      <w:r>
        <w:t xml:space="preserve">   TWIGS    </w:t>
      </w:r>
      <w:r>
        <w:t xml:space="preserve">   LEAF    </w:t>
      </w:r>
      <w:r>
        <w:t xml:space="preserve">   MEDICINE    </w:t>
      </w:r>
      <w:r>
        <w:t xml:space="preserve">   KARAKIA    </w:t>
      </w:r>
      <w:r>
        <w:t xml:space="preserve">   MAORI    </w:t>
      </w:r>
      <w:r>
        <w:t xml:space="preserve">   RONGOA    </w:t>
      </w:r>
      <w:r>
        <w:t xml:space="preserve">   KAWAKAWA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Kawakawa Tea "Macropiper exelsum"</dc:title>
  <dcterms:created xsi:type="dcterms:W3CDTF">2021-10-11T10:23:35Z</dcterms:created>
  <dcterms:modified xsi:type="dcterms:W3CDTF">2021-10-11T10:23:35Z</dcterms:modified>
</cp:coreProperties>
</file>