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Kawasaki disease</w:t>
      </w:r>
    </w:p>
    <w:p>
      <w:pPr>
        <w:pStyle w:val="Questions"/>
      </w:pPr>
      <w:r>
        <w:t xml:space="preserve">1. KAAAIKWS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ESADSIE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SSLNLIE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AENWSSRA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DAY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SRUMYANES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RTHAE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TATACK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EARGLURIR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OTEADN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EYNOM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AITSHOLP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INEV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IDPR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CVEEIFETF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Kawasaki disease</dc:title>
  <dcterms:created xsi:type="dcterms:W3CDTF">2021-10-11T10:23:16Z</dcterms:created>
  <dcterms:modified xsi:type="dcterms:W3CDTF">2021-10-11T10:23:16Z</dcterms:modified>
</cp:coreProperties>
</file>