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Kayak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waves    </w:t>
      </w:r>
      <w:r>
        <w:t xml:space="preserve">   surfing    </w:t>
      </w:r>
      <w:r>
        <w:t xml:space="preserve">   whitewater    </w:t>
      </w:r>
      <w:r>
        <w:t xml:space="preserve">   paddleboard    </w:t>
      </w:r>
      <w:r>
        <w:t xml:space="preserve">   landing    </w:t>
      </w:r>
      <w:r>
        <w:t xml:space="preserve">   launching    </w:t>
      </w:r>
      <w:r>
        <w:t xml:space="preserve">   bung    </w:t>
      </w:r>
      <w:r>
        <w:t xml:space="preserve">   toggle    </w:t>
      </w:r>
      <w:r>
        <w:t xml:space="preserve">   deck    </w:t>
      </w:r>
      <w:r>
        <w:t xml:space="preserve">   hull    </w:t>
      </w:r>
      <w:r>
        <w:t xml:space="preserve">   disabled    </w:t>
      </w:r>
      <w:r>
        <w:t xml:space="preserve">   Riverside    </w:t>
      </w:r>
      <w:r>
        <w:t xml:space="preserve">   draw    </w:t>
      </w:r>
      <w:r>
        <w:t xml:space="preserve">   sweep    </w:t>
      </w:r>
      <w:r>
        <w:t xml:space="preserve">   cockpit    </w:t>
      </w:r>
      <w:r>
        <w:t xml:space="preserve">   highbrace    </w:t>
      </w:r>
      <w:r>
        <w:t xml:space="preserve">   lowbrace    </w:t>
      </w:r>
      <w:r>
        <w:t xml:space="preserve">   fun    </w:t>
      </w:r>
      <w:r>
        <w:t xml:space="preserve">   friends    </w:t>
      </w:r>
      <w:r>
        <w:t xml:space="preserve">   wind    </w:t>
      </w:r>
      <w:r>
        <w:t xml:space="preserve">   tide    </w:t>
      </w:r>
      <w:r>
        <w:t xml:space="preserve">   weather    </w:t>
      </w:r>
      <w:r>
        <w:t xml:space="preserve">   Goalkeeper    </w:t>
      </w:r>
      <w:r>
        <w:t xml:space="preserve">   Polo    </w:t>
      </w:r>
      <w:r>
        <w:t xml:space="preserve">   Kayak    </w:t>
      </w:r>
      <w:r>
        <w:t xml:space="preserve">   Canoe    </w:t>
      </w:r>
      <w:r>
        <w:t xml:space="preserve">   Bow    </w:t>
      </w:r>
      <w:r>
        <w:t xml:space="preserve">   pooleharbour    </w:t>
      </w:r>
      <w:r>
        <w:t xml:space="preserve">   stern    </w:t>
      </w:r>
      <w:r>
        <w:t xml:space="preserve">   Lakepier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Kayak</dc:title>
  <dcterms:created xsi:type="dcterms:W3CDTF">2021-10-11T10:23:27Z</dcterms:created>
  <dcterms:modified xsi:type="dcterms:W3CDTF">2021-10-11T10:23:27Z</dcterms:modified>
</cp:coreProperties>
</file>