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Kayak Term Word Scramble</w:t>
      </w:r>
    </w:p>
    <w:p>
      <w:pPr>
        <w:pStyle w:val="Questions"/>
      </w:pPr>
      <w:r>
        <w:t xml:space="preserve">1. BWO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PSMWA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AOTGPER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YARSP IRKST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TNESR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LHUL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LLOR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EKDC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RITM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THFAS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SOTEGPFO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DEBLA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OKCIPCT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ETW TIXE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KBEDAHLU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STI ON OTP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Bow    </w:t>
      </w:r>
      <w:r>
        <w:t xml:space="preserve">   Swamp    </w:t>
      </w:r>
      <w:r>
        <w:t xml:space="preserve">   Portage    </w:t>
      </w:r>
      <w:r>
        <w:t xml:space="preserve">   Spray skirt    </w:t>
      </w:r>
      <w:r>
        <w:t xml:space="preserve">   Stern    </w:t>
      </w:r>
      <w:r>
        <w:t xml:space="preserve">   Hull    </w:t>
      </w:r>
      <w:r>
        <w:t xml:space="preserve">   Roll    </w:t>
      </w:r>
      <w:r>
        <w:t xml:space="preserve">   Deck    </w:t>
      </w:r>
      <w:r>
        <w:t xml:space="preserve">   Trim    </w:t>
      </w:r>
      <w:r>
        <w:t xml:space="preserve">   Shaft    </w:t>
      </w:r>
      <w:r>
        <w:t xml:space="preserve">   Footpegs    </w:t>
      </w:r>
      <w:r>
        <w:t xml:space="preserve">   Blade    </w:t>
      </w:r>
      <w:r>
        <w:t xml:space="preserve">   Cockpit    </w:t>
      </w:r>
      <w:r>
        <w:t xml:space="preserve">   Wet exit    </w:t>
      </w:r>
      <w:r>
        <w:t xml:space="preserve">   Bulkhead    </w:t>
      </w:r>
      <w:r>
        <w:t xml:space="preserve">   Sit on 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Kayak Term Word Scramble</dc:title>
  <dcterms:created xsi:type="dcterms:W3CDTF">2021-10-11T10:23:21Z</dcterms:created>
  <dcterms:modified xsi:type="dcterms:W3CDTF">2021-10-11T10:23:21Z</dcterms:modified>
</cp:coreProperties>
</file>