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Kayaking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Americans used this kind of boat to travel long distances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Sitting down, legs in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Inuits used this kind of boat for hunting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Kneeling on one 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blades does a kayak paddle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blades does a canoe paddle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Kayak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piece of clothing keeps us warm once we've got wet?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Buoyancy 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piece of equipment keeps us afloat?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Wet suit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we add to the boat to help keep us dry?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Sitting on a raised platform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 you sit in when in a kayak?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do you sit in when in a racing canoe?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 you sit in when in a Canadian canoe?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Spray deck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Kayaking quiz</dc:title>
  <dcterms:created xsi:type="dcterms:W3CDTF">2021-10-11T10:23:12Z</dcterms:created>
  <dcterms:modified xsi:type="dcterms:W3CDTF">2021-10-11T10:23:12Z</dcterms:modified>
</cp:coreProperties>
</file>