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Kaydee and Tabitha- Adobe Illustrator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additive    </w:t>
      </w:r>
      <w:r>
        <w:t xml:space="preserve">   adobe illustrator    </w:t>
      </w:r>
      <w:r>
        <w:t xml:space="preserve">   anchor point    </w:t>
      </w:r>
      <w:r>
        <w:t xml:space="preserve">   artboards    </w:t>
      </w:r>
      <w:r>
        <w:t xml:space="preserve">   bitmap    </w:t>
      </w:r>
      <w:r>
        <w:t xml:space="preserve">   block text    </w:t>
      </w:r>
      <w:r>
        <w:t xml:space="preserve">   characters    </w:t>
      </w:r>
      <w:r>
        <w:t xml:space="preserve">   cmyk    </w:t>
      </w:r>
      <w:r>
        <w:t xml:space="preserve">   contrast    </w:t>
      </w:r>
      <w:r>
        <w:t xml:space="preserve">   convert    </w:t>
      </w:r>
      <w:r>
        <w:t xml:space="preserve">   creative work    </w:t>
      </w:r>
      <w:r>
        <w:t xml:space="preserve">   delete    </w:t>
      </w:r>
      <w:r>
        <w:t xml:space="preserve">   direct selection    </w:t>
      </w:r>
      <w:r>
        <w:t xml:space="preserve">   document guide    </w:t>
      </w:r>
      <w:r>
        <w:t xml:space="preserve">   dropdown    </w:t>
      </w:r>
      <w:r>
        <w:t xml:space="preserve">   gestalt principle    </w:t>
      </w:r>
      <w:r>
        <w:t xml:space="preserve">   gif    </w:t>
      </w:r>
      <w:r>
        <w:t xml:space="preserve">   group isolation mode    </w:t>
      </w:r>
      <w:r>
        <w:t xml:space="preserve">   hover guides    </w:t>
      </w:r>
      <w:r>
        <w:t xml:space="preserve">   image trace panel    </w:t>
      </w:r>
      <w:r>
        <w:t xml:space="preserve">   inches    </w:t>
      </w:r>
      <w:r>
        <w:t xml:space="preserve">   jpeg    </w:t>
      </w:r>
      <w:r>
        <w:t xml:space="preserve">   kerning    </w:t>
      </w:r>
      <w:r>
        <w:t xml:space="preserve">   leading    </w:t>
      </w:r>
      <w:r>
        <w:t xml:space="preserve">   location    </w:t>
      </w:r>
      <w:r>
        <w:t xml:space="preserve">   negative space    </w:t>
      </w:r>
      <w:r>
        <w:t xml:space="preserve">   new document    </w:t>
      </w:r>
      <w:r>
        <w:t xml:space="preserve">   opacity    </w:t>
      </w:r>
      <w:r>
        <w:t xml:space="preserve">   options    </w:t>
      </w:r>
      <w:r>
        <w:t xml:space="preserve">   paragraph    </w:t>
      </w:r>
      <w:r>
        <w:t xml:space="preserve">   parent text layer    </w:t>
      </w:r>
      <w:r>
        <w:t xml:space="preserve">   picas    </w:t>
      </w:r>
      <w:r>
        <w:t xml:space="preserve">   pixels    </w:t>
      </w:r>
      <w:r>
        <w:t xml:space="preserve">   png    </w:t>
      </w:r>
      <w:r>
        <w:t xml:space="preserve">   points    </w:t>
      </w:r>
      <w:r>
        <w:t xml:space="preserve">   preset    </w:t>
      </w:r>
      <w:r>
        <w:t xml:space="preserve">   print    </w:t>
      </w:r>
      <w:r>
        <w:t xml:space="preserve">   profile    </w:t>
      </w:r>
      <w:r>
        <w:t xml:space="preserve">   psd    </w:t>
      </w:r>
      <w:r>
        <w:t xml:space="preserve">   public domain    </w:t>
      </w:r>
      <w:r>
        <w:t xml:space="preserve">   raster    </w:t>
      </w:r>
      <w:r>
        <w:t xml:space="preserve">   rgb    </w:t>
      </w:r>
      <w:r>
        <w:t xml:space="preserve">   scope creep    </w:t>
      </w:r>
      <w:r>
        <w:t xml:space="preserve">   shape mask    </w:t>
      </w:r>
      <w:r>
        <w:t xml:space="preserve">   spacing    </w:t>
      </w:r>
      <w:r>
        <w:t xml:space="preserve">   star tool    </w:t>
      </w:r>
      <w:r>
        <w:t xml:space="preserve">   subtractive    </w:t>
      </w:r>
      <w:r>
        <w:t xml:space="preserve">   svg    </w:t>
      </w:r>
      <w:r>
        <w:t xml:space="preserve">   tracking    </w:t>
      </w:r>
      <w:r>
        <w:t xml:space="preserve">   transform    </w:t>
      </w:r>
      <w:r>
        <w:t xml:space="preserve">   transparency    </w:t>
      </w:r>
      <w:r>
        <w:t xml:space="preserve">   vector    </w:t>
      </w:r>
      <w:r>
        <w:t xml:space="preserve">   view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Kaydee and Tabitha- Adobe Illustrator Word Search</dc:title>
  <dcterms:created xsi:type="dcterms:W3CDTF">2021-10-11T10:23:18Z</dcterms:created>
  <dcterms:modified xsi:type="dcterms:W3CDTF">2021-10-11T10:23:18Z</dcterms:modified>
</cp:coreProperties>
</file>