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Kayden_Castro</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November 22, 1963</w:t>
            </w:r>
          </w:p>
          <w:p>
            <w:pPr>
              <w:keepLines/>
              <w:pStyle w:val="CluesTiny"/>
            </w:pPr>
            <w:r>
              <w:rPr>
                <w:b w:val="true"/>
                <w:bCs w:val="true"/>
              </w:rPr>
              <w:t xml:space="preserve">3. </w:t>
            </w:r>
            <w:r>
              <w:t xml:space="preserve"> state laws establishing racial segregation in public schools are unconstitutional</w:t>
            </w:r>
          </w:p>
          <w:p>
            <w:pPr>
              <w:keepLines/>
              <w:pStyle w:val="CluesTiny"/>
            </w:pPr>
            <w:r>
              <w:rPr>
                <w:b w:val="true"/>
                <w:bCs w:val="true"/>
              </w:rPr>
              <w:t xml:space="preserve">6. </w:t>
            </w:r>
            <w:r>
              <w:t xml:space="preserve">legal separation of groups in society</w:t>
            </w:r>
          </w:p>
          <w:p>
            <w:pPr>
              <w:keepLines/>
              <w:pStyle w:val="CluesTiny"/>
            </w:pPr>
            <w:r>
              <w:rPr>
                <w:b w:val="true"/>
                <w:bCs w:val="true"/>
              </w:rPr>
              <w:t xml:space="preserve">12. </w:t>
            </w:r>
            <w:r>
              <w:t xml:space="preserve">capital of Arkansas</w:t>
            </w:r>
          </w:p>
          <w:p>
            <w:pPr>
              <w:keepLines/>
              <w:pStyle w:val="CluesTiny"/>
            </w:pPr>
            <w:r>
              <w:rPr>
                <w:b w:val="true"/>
                <w:bCs w:val="true"/>
              </w:rPr>
              <w:t xml:space="preserve">15. </w:t>
            </w:r>
            <w:r>
              <w:t xml:space="preserve">an elected Commissioner of Public Safety for the city of Birmingham, Alabama</w:t>
            </w:r>
          </w:p>
          <w:p>
            <w:pPr>
              <w:keepLines/>
              <w:pStyle w:val="CluesTiny"/>
            </w:pPr>
            <w:r>
              <w:rPr>
                <w:b w:val="true"/>
                <w:bCs w:val="true"/>
              </w:rPr>
              <w:t xml:space="preserve">16. </w:t>
            </w:r>
            <w:r>
              <w:t xml:space="preserve">formed at a May 1960 meeting organized by Ella Baker</w:t>
            </w:r>
          </w:p>
          <w:p>
            <w:pPr>
              <w:keepLines/>
              <w:pStyle w:val="CluesTiny"/>
            </w:pPr>
            <w:r>
              <w:rPr>
                <w:b w:val="true"/>
                <w:bCs w:val="true"/>
              </w:rPr>
              <w:t xml:space="preserve">18. </w:t>
            </w:r>
            <w:r>
              <w:t xml:space="preserve"> city located in the north central region of the U.S. state of Alabama</w:t>
            </w:r>
          </w:p>
          <w:p>
            <w:pPr>
              <w:keepLines/>
              <w:pStyle w:val="CluesTiny"/>
            </w:pPr>
            <w:r>
              <w:rPr>
                <w:b w:val="true"/>
                <w:bCs w:val="true"/>
              </w:rPr>
              <w:t xml:space="preserve">19. </w:t>
            </w:r>
            <w:r>
              <w:t xml:space="preserve">Civil Rights Movement figure, writer, political adviser and Air Force veteran</w:t>
            </w:r>
          </w:p>
          <w:p>
            <w:pPr>
              <w:keepLines/>
              <w:pStyle w:val="CluesTiny"/>
            </w:pPr>
            <w:r>
              <w:rPr>
                <w:b w:val="true"/>
                <w:bCs w:val="true"/>
              </w:rPr>
              <w:t xml:space="preserve">20. </w:t>
            </w:r>
            <w:r>
              <w:t xml:space="preserve">African-American civil rights organization</w:t>
            </w:r>
          </w:p>
          <w:p>
            <w:pPr>
              <w:keepLines/>
              <w:pStyle w:val="CluesTiny"/>
            </w:pPr>
            <w:r>
              <w:rPr>
                <w:b w:val="true"/>
                <w:bCs w:val="true"/>
              </w:rPr>
              <w:t xml:space="preserve">21. </w:t>
            </w:r>
            <w:r>
              <w:t xml:space="preserve">a form of protest in which demonstrators occupy a place, refusing to leave until their demands are met</w:t>
            </w:r>
          </w:p>
          <w:p>
            <w:pPr>
              <w:keepLines/>
              <w:pStyle w:val="CluesTiny"/>
            </w:pPr>
            <w:r>
              <w:rPr>
                <w:b w:val="true"/>
                <w:bCs w:val="true"/>
              </w:rPr>
              <w:t xml:space="preserve">22. </w:t>
            </w:r>
            <w:r>
              <w:t xml:space="preserve">"the first lady of civil rights" and "the mother of the freedom movement"</w:t>
            </w:r>
          </w:p>
          <w:p>
            <w:pPr>
              <w:keepLines/>
              <w:pStyle w:val="CluesTiny"/>
            </w:pPr>
            <w:r>
              <w:rPr>
                <w:b w:val="true"/>
                <w:bCs w:val="true"/>
              </w:rPr>
              <w:t xml:space="preserve">23. </w:t>
            </w:r>
            <w:r>
              <w:t xml:space="preserve">a volunteer campaign in the United States launched in June 1964 to attempt to register as many African-American voters as possible in Mississippi</w:t>
            </w:r>
          </w:p>
          <w:p>
            <w:pPr>
              <w:keepLines/>
              <w:pStyle w:val="CluesTiny"/>
            </w:pPr>
            <w:r>
              <w:rPr>
                <w:b w:val="true"/>
                <w:bCs w:val="true"/>
              </w:rPr>
              <w:t xml:space="preserve">24. </w:t>
            </w:r>
            <w:r>
              <w:t xml:space="preserve"> first African-American justice</w:t>
            </w:r>
          </w:p>
        </w:tc>
        <w:tc>
          <w:p>
            <w:pPr>
              <w:pStyle w:val="CluesTiny"/>
            </w:pPr>
            <w:r>
              <w:rPr>
                <w:b w:val="true"/>
                <w:bCs w:val="true"/>
              </w:rPr>
              <w:t xml:space="preserve">Down</w:t>
            </w:r>
          </w:p>
          <w:p>
            <w:pPr>
              <w:keepLines/>
              <w:pStyle w:val="CluesTiny"/>
            </w:pPr>
            <w:r>
              <w:rPr>
                <w:b w:val="true"/>
                <w:bCs w:val="true"/>
              </w:rPr>
              <w:t xml:space="preserve">1. </w:t>
            </w:r>
            <w:r>
              <w:t xml:space="preserve">a political and social protest campaign against the policy of racial segregation on the public transit system</w:t>
            </w:r>
          </w:p>
          <w:p>
            <w:pPr>
              <w:keepLines/>
              <w:pStyle w:val="CluesTiny"/>
            </w:pPr>
            <w:r>
              <w:rPr>
                <w:b w:val="true"/>
                <w:bCs w:val="true"/>
              </w:rPr>
              <w:t xml:space="preserve">4. </w:t>
            </w:r>
            <w:r>
              <w:t xml:space="preserve">The right of citizens of the United States to vote in any primary or other election for President or Vice President</w:t>
            </w:r>
          </w:p>
          <w:p>
            <w:pPr>
              <w:keepLines/>
              <w:pStyle w:val="CluesTiny"/>
            </w:pPr>
            <w:r>
              <w:rPr>
                <w:b w:val="true"/>
                <w:bCs w:val="true"/>
              </w:rPr>
              <w:t xml:space="preserve">5. </w:t>
            </w:r>
            <w:r>
              <w:t xml:space="preserve">racial separation</w:t>
            </w:r>
          </w:p>
          <w:p>
            <w:pPr>
              <w:keepLines/>
              <w:pStyle w:val="CluesTiny"/>
            </w:pPr>
            <w:r>
              <w:rPr>
                <w:b w:val="true"/>
                <w:bCs w:val="true"/>
              </w:rPr>
              <w:t xml:space="preserve">7. </w:t>
            </w:r>
            <w:r>
              <w:t xml:space="preserve">April 4th, 1968</w:t>
            </w:r>
          </w:p>
          <w:p>
            <w:pPr>
              <w:keepLines/>
              <w:pStyle w:val="CluesTiny"/>
            </w:pPr>
            <w:r>
              <w:rPr>
                <w:b w:val="true"/>
                <w:bCs w:val="true"/>
              </w:rPr>
              <w:t xml:space="preserve">8. </w:t>
            </w:r>
            <w:r>
              <w:t xml:space="preserve"> was a political organization founded in 1966 by Huey Newton and Bobby Seale to challenge police brutality against the African American community</w:t>
            </w:r>
          </w:p>
          <w:p>
            <w:pPr>
              <w:keepLines/>
              <w:pStyle w:val="CluesTiny"/>
            </w:pPr>
            <w:r>
              <w:rPr>
                <w:b w:val="true"/>
                <w:bCs w:val="true"/>
              </w:rPr>
              <w:t xml:space="preserve">9. </w:t>
            </w:r>
            <w:r>
              <w:t xml:space="preserve">a landmark piece of federal legislation in the United States that prohibits racial discrimination in voting</w:t>
            </w:r>
          </w:p>
          <w:p>
            <w:pPr>
              <w:keepLines/>
              <w:pStyle w:val="CluesTiny"/>
            </w:pPr>
            <w:r>
              <w:rPr>
                <w:b w:val="true"/>
                <w:bCs w:val="true"/>
              </w:rPr>
              <w:t xml:space="preserve">10. </w:t>
            </w:r>
            <w:r>
              <w:t xml:space="preserve">American jurist and politician who served as the 14th Chief Justice of the United States</w:t>
            </w:r>
          </w:p>
          <w:p>
            <w:pPr>
              <w:keepLines/>
              <w:pStyle w:val="CluesTiny"/>
            </w:pPr>
            <w:r>
              <w:rPr>
                <w:b w:val="true"/>
                <w:bCs w:val="true"/>
              </w:rPr>
              <w:t xml:space="preserve">11. </w:t>
            </w:r>
            <w:r>
              <w:t xml:space="preserve">American Muslim minister and human rights activist </w:t>
            </w:r>
          </w:p>
          <w:p>
            <w:pPr>
              <w:keepLines/>
              <w:pStyle w:val="CluesTiny"/>
            </w:pPr>
            <w:r>
              <w:rPr>
                <w:b w:val="true"/>
                <w:bCs w:val="true"/>
              </w:rPr>
              <w:t xml:space="preserve">13. </w:t>
            </w:r>
            <w:r>
              <w:t xml:space="preserve">aimed to overcome legal barriers at the state and local levels that prevented African Americans from exercising their right to vote as guaranteed under the 15th Amendment to the U.S. Constitution</w:t>
            </w:r>
          </w:p>
          <w:p>
            <w:pPr>
              <w:keepLines/>
              <w:pStyle w:val="CluesTiny"/>
            </w:pPr>
            <w:r>
              <w:rPr>
                <w:b w:val="true"/>
                <w:bCs w:val="true"/>
              </w:rPr>
              <w:t xml:space="preserve">14. </w:t>
            </w:r>
            <w:r>
              <w:t xml:space="preserve"> civil rights activists who rode interstate buses into the segregated southern United States</w:t>
            </w:r>
          </w:p>
          <w:p>
            <w:pPr>
              <w:keepLines/>
              <w:pStyle w:val="CluesTiny"/>
            </w:pPr>
            <w:r>
              <w:rPr>
                <w:b w:val="true"/>
                <w:bCs w:val="true"/>
              </w:rPr>
              <w:t xml:space="preserve">17. </w:t>
            </w:r>
            <w:r>
              <w:t xml:space="preserve">a movement in support of rights and political power for black people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Kayden_Castro</dc:title>
  <dcterms:created xsi:type="dcterms:W3CDTF">2021-10-11T10:23:05Z</dcterms:created>
  <dcterms:modified xsi:type="dcterms:W3CDTF">2021-10-11T10:23:05Z</dcterms:modified>
</cp:coreProperties>
</file>