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Kayleighs Love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lying    </w:t>
      </w:r>
      <w:r>
        <w:t xml:space="preserve">   careful    </w:t>
      </w:r>
      <w:r>
        <w:t xml:space="preserve">   love    </w:t>
      </w:r>
      <w:r>
        <w:t xml:space="preserve">   death    </w:t>
      </w:r>
      <w:r>
        <w:t xml:space="preserve">   communication    </w:t>
      </w:r>
      <w:r>
        <w:t xml:space="preserve">   safe    </w:t>
      </w:r>
      <w:r>
        <w:t xml:space="preserve">   guilty    </w:t>
      </w:r>
      <w:r>
        <w:t xml:space="preserve">   murder    </w:t>
      </w:r>
      <w:r>
        <w:t xml:space="preserve">   Facebook    </w:t>
      </w:r>
      <w:r>
        <w:t xml:space="preserve">   online    </w:t>
      </w:r>
      <w:r>
        <w:t xml:space="preserve">   consent    </w:t>
      </w:r>
      <w:r>
        <w:t xml:space="preserve">   woods    </w:t>
      </w:r>
      <w:r>
        <w:t xml:space="preserve">   Rape    </w:t>
      </w:r>
      <w:r>
        <w:t xml:space="preserve">   Kayleigh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Kayleighs Love Story</dc:title>
  <dcterms:created xsi:type="dcterms:W3CDTF">2021-10-11T10:23:32Z</dcterms:created>
  <dcterms:modified xsi:type="dcterms:W3CDTF">2021-10-11T10:23:32Z</dcterms:modified>
</cp:coreProperties>
</file>