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Kaylin Princess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Avery    </w:t>
      </w:r>
      <w:r>
        <w:t xml:space="preserve">   Baby    </w:t>
      </w:r>
      <w:r>
        <w:t xml:space="preserve">   Blessing    </w:t>
      </w:r>
      <w:r>
        <w:t xml:space="preserve">   Blonder    </w:t>
      </w:r>
      <w:r>
        <w:t xml:space="preserve">   David    </w:t>
      </w:r>
      <w:r>
        <w:t xml:space="preserve">   Good Sent    </w:t>
      </w:r>
      <w:r>
        <w:t xml:space="preserve">   Kayln    </w:t>
      </w:r>
      <w:r>
        <w:t xml:space="preserve">   Love    </w:t>
      </w:r>
      <w:r>
        <w:t xml:space="preserve">   Lynn    </w:t>
      </w:r>
      <w:r>
        <w:t xml:space="preserve">   Precious    </w:t>
      </w:r>
      <w:r>
        <w:t xml:space="preserve">   Princess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Kaylin Princess is coming</dc:title>
  <dcterms:created xsi:type="dcterms:W3CDTF">2021-10-11T10:23:39Z</dcterms:created>
  <dcterms:modified xsi:type="dcterms:W3CDTF">2021-10-11T10:23:39Z</dcterms:modified>
</cp:coreProperties>
</file>