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Kayli's Tenth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Enthusiastic    </w:t>
      </w:r>
      <w:r>
        <w:t xml:space="preserve">   External    </w:t>
      </w:r>
      <w:r>
        <w:t xml:space="preserve">   Diminish    </w:t>
      </w:r>
      <w:r>
        <w:t xml:space="preserve">   Nostrils    </w:t>
      </w:r>
      <w:r>
        <w:t xml:space="preserve">   Inhibit    </w:t>
      </w:r>
      <w:r>
        <w:t xml:space="preserve">   Jubilation    </w:t>
      </w:r>
      <w:r>
        <w:t xml:space="preserve">   Audible    </w:t>
      </w:r>
      <w:r>
        <w:t xml:space="preserve">   Paralyze    </w:t>
      </w:r>
      <w:r>
        <w:t xml:space="preserve">   Shivers    </w:t>
      </w:r>
      <w:r>
        <w:t xml:space="preserve">   Suffocate    </w:t>
      </w:r>
      <w:r>
        <w:t xml:space="preserve">   Desperate    </w:t>
      </w:r>
      <w:r>
        <w:t xml:space="preserve">   Appendixes    </w:t>
      </w:r>
      <w:r>
        <w:t xml:space="preserve">   Scorpions    </w:t>
      </w:r>
      <w:r>
        <w:t xml:space="preserve">   Wrestle    </w:t>
      </w:r>
      <w:r>
        <w:t xml:space="preserve">   Excuse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Kayli's Tenth Puzzle</dc:title>
  <dcterms:created xsi:type="dcterms:W3CDTF">2021-10-11T10:23:36Z</dcterms:created>
  <dcterms:modified xsi:type="dcterms:W3CDTF">2021-10-11T10:23:36Z</dcterms:modified>
</cp:coreProperties>
</file>