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Kay's heading to the beach!</w:t>
      </w:r>
    </w:p>
    <w:p>
      <w:pPr>
        <w:pStyle w:val="Questions"/>
      </w:pPr>
      <w:r>
        <w:t xml:space="preserve">1. AES HESLLS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AMBURELL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EUSCENNRS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SDNA RLLODA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INKIIB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IESFRBE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HLGTI SEHOU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DTSECNASAL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CHBEA OTELW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LNASDES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GIHH DTEI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OCHCN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FSELRYHO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ESA LGSAS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HFISSTRA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Kay's heading to the beach!</dc:title>
  <dcterms:created xsi:type="dcterms:W3CDTF">2021-10-11T10:23:10Z</dcterms:created>
  <dcterms:modified xsi:type="dcterms:W3CDTF">2021-10-11T10:23:10Z</dcterms:modified>
</cp:coreProperties>
</file>