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Kazkopība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Vissmalkākie vilnas matiņi, tie ir īsāki par akotmatiem.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Pēc atgremošanas barības masa vispirms nonāk ar gļotādas bārkstiņām izklātajā...........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Mazuļu dzemdēšana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Cik dienas pēc dzmdībām veidojas pirmpiens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Tīringas mežu piena kaza Baltijā tika ievesta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Krustu skriemeļu skaits kazām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 stiebrus, kas paliek pāri pēc graudu un sēklu nokulšanas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Dzīvnieku pārošana vienas šķirnes ietvaros.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Atgremotāju vielmaiņas slimība, kas attīstās ilgstošā laika periodā no nesabalansētas barības devas izēdināšanas, ja barības devā ir nesamērīgi daudz proteīna  59 un maz dažādu cukuru.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Pirmais piens, ko ražo kazu māte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Nokauta, nodīrāta dzīvnieka ķermenis, kam ir izņemtas iekšas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Indīgs augs kazām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Jaunu tāda paša veida indivīdu radīšana.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Zīdītāju orgāns, caur kuru notiek dīgļa apgāde ar skābekli un barības vielām, kā arī vielmaiņas galaproduktu aizvadīšana.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Kazas no kurām iegūst garu, gludu, maigu un spīdīgu vilnu. Šīs vilnas dziju sauc par mohēru.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 vitamīns jeb ................ ir auglības veicinātājs, kas nepieciešams embrija attīstībai. Tas pasargā dzīvniekus no augļa resorbcijas un abortiem.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Pēc cik gadiem kazām var samazināties auglība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Plata sprauga, kas žoklī atdala priekšzobus, ar kuriem noplūc barību, no dzerokļiem, ar kuriem to saberž.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Āžiem specifiskā smaka sevišķi izpaužas ............ sezonas laikā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B6 vitamīns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Kazkopība</dc:title>
  <dcterms:created xsi:type="dcterms:W3CDTF">2021-10-11T10:23:14Z</dcterms:created>
  <dcterms:modified xsi:type="dcterms:W3CDTF">2021-10-11T10:23:14Z</dcterms:modified>
</cp:coreProperties>
</file>