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Kazoku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gokazoku    </w:t>
      </w:r>
      <w:r>
        <w:t xml:space="preserve">   gasukijyanaidesu    </w:t>
      </w:r>
      <w:r>
        <w:t xml:space="preserve">   gaimasu    </w:t>
      </w:r>
      <w:r>
        <w:t xml:space="preserve">   gasukidesu    </w:t>
      </w:r>
      <w:r>
        <w:t xml:space="preserve">   petto    </w:t>
      </w:r>
      <w:r>
        <w:t xml:space="preserve">   shumi    </w:t>
      </w:r>
      <w:r>
        <w:t xml:space="preserve">   akachan    </w:t>
      </w:r>
      <w:r>
        <w:t xml:space="preserve">   itoko    </w:t>
      </w:r>
      <w:r>
        <w:t xml:space="preserve">   musume    </w:t>
      </w:r>
      <w:r>
        <w:t xml:space="preserve">   musuko    </w:t>
      </w:r>
      <w:r>
        <w:t xml:space="preserve">   kyoudai    </w:t>
      </w:r>
      <w:r>
        <w:t xml:space="preserve">   kazoku    </w:t>
      </w:r>
      <w:r>
        <w:t xml:space="preserve">   oneesan    </w:t>
      </w:r>
      <w:r>
        <w:t xml:space="preserve">   ane    </w:t>
      </w:r>
      <w:r>
        <w:t xml:space="preserve">   oniisan    </w:t>
      </w:r>
      <w:r>
        <w:t xml:space="preserve">   ani    </w:t>
      </w:r>
      <w:r>
        <w:t xml:space="preserve">   okaasan    </w:t>
      </w:r>
      <w:r>
        <w:t xml:space="preserve">   haha    </w:t>
      </w:r>
      <w:r>
        <w:t xml:space="preserve">   otousan    </w:t>
      </w:r>
      <w:r>
        <w:t xml:space="preserve">   chichi    </w:t>
      </w:r>
      <w:r>
        <w:t xml:space="preserve">   obaasan    </w:t>
      </w:r>
      <w:r>
        <w:t xml:space="preserve">   sobo    </w:t>
      </w:r>
      <w:r>
        <w:t xml:space="preserve">   ojiisan    </w:t>
      </w:r>
      <w:r>
        <w:t xml:space="preserve">   sofu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Kazoku</dc:title>
  <dcterms:created xsi:type="dcterms:W3CDTF">2021-10-11T10:23:32Z</dcterms:created>
  <dcterms:modified xsi:type="dcterms:W3CDTF">2021-10-11T10:23:32Z</dcterms:modified>
</cp:coreProperties>
</file>