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K'e-Immediate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Shich’e’e My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Shida’i My Uncle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Shima Sani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Shizhe’e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Shichei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Shideezhi My 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Shiyaazh My Uncle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Shitsi’ My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Shitsilli My 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My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Shibizhi My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Shinali ‘Asdzan Grandmother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Shiyaazh My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Shima Yazhi My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Shizhe’e Yazhi My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Shadi My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Shima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Shinaai My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Shinali Hastiin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Shiye’ My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K'e-Immediate Family</dc:title>
  <dcterms:created xsi:type="dcterms:W3CDTF">2021-10-11T10:19:47Z</dcterms:created>
  <dcterms:modified xsi:type="dcterms:W3CDTF">2021-10-11T10:19:47Z</dcterms:modified>
</cp:coreProperties>
</file>