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K'e-Immediate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Daughter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Uncle Father Shizh4’4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Grandfather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Uncle Female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Aunt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Grandmother Mom Shim1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Aunt Mom Shim1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Son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Uncle Male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Daughter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Son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Grandfather Father Shin1l7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Grandmother Father Shin1l7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K'e-Immediate Family</dc:title>
  <dcterms:created xsi:type="dcterms:W3CDTF">2021-10-11T10:19:49Z</dcterms:created>
  <dcterms:modified xsi:type="dcterms:W3CDTF">2021-10-11T10:19:49Z</dcterms:modified>
</cp:coreProperties>
</file>