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K'e-Immediate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Grandfather Father Shinali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Younger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Older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Grandmother Mom Shima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My Son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My Older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My Uncle Female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My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My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My Daughter Woman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Uncle Father Shizhe’e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Aunt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Uncle Male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Younger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Grandfather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Aunt Mom Shima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Grandmother Father Shinali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My Daughter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My Son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K'e-Immediate Family</dc:title>
  <dcterms:created xsi:type="dcterms:W3CDTF">2021-10-11T10:19:51Z</dcterms:created>
  <dcterms:modified xsi:type="dcterms:W3CDTF">2021-10-11T10:19:51Z</dcterms:modified>
</cp:coreProperties>
</file>