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Keanini'ulaokalani #2 (Pāku'ina #2)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(hamani) to gaze upon, reflect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(kikino) lower jaw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(ʻaʻano) quick, active, nimble, prompt, alert, spry, sprightly, watchful, fast and efficient in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(hamani) to place under taboo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(hamani) to struggle, oppose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(kikino) sign in the heavens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(ʻaʻano) to be pursued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(ʻaʻano) din of voices, crying, shouting, wailing, lamentation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(ʻaʻano) finished, of a pre-Christian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(hehele) to turn aside, digress, deviate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(kikino) ruler of a moku, district or island; to rule a moku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(kikino) general name for starfish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(kikino) sign, omen, portent, prognostication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Keanini'ulaokalani #2 (Pāku'ina #2)</dc:title>
  <dcterms:created xsi:type="dcterms:W3CDTF">2021-10-11T10:24:08Z</dcterms:created>
  <dcterms:modified xsi:type="dcterms:W3CDTF">2021-10-11T10:24:08Z</dcterms:modified>
</cp:coreProperties>
</file>