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Avontuurlustig    </w:t>
      </w:r>
      <w:r>
        <w:t xml:space="preserve">   Beskermer    </w:t>
      </w:r>
      <w:r>
        <w:t xml:space="preserve">   Beste boyfriend    </w:t>
      </w:r>
      <w:r>
        <w:t xml:space="preserve">   Boerseun    </w:t>
      </w:r>
      <w:r>
        <w:t xml:space="preserve">   Boomstompbene    </w:t>
      </w:r>
      <w:r>
        <w:t xml:space="preserve">   Dierbaar    </w:t>
      </w:r>
      <w:r>
        <w:t xml:space="preserve">   Gelukkig    </w:t>
      </w:r>
      <w:r>
        <w:t xml:space="preserve">   Gentleman    </w:t>
      </w:r>
      <w:r>
        <w:t xml:space="preserve">   Goue hart    </w:t>
      </w:r>
      <w:r>
        <w:t xml:space="preserve">   Jagter    </w:t>
      </w:r>
      <w:r>
        <w:t xml:space="preserve">   Kan alles doen    </w:t>
      </w:r>
      <w:r>
        <w:t xml:space="preserve">   Keano    </w:t>
      </w:r>
      <w:r>
        <w:t xml:space="preserve">   Kristin    </w:t>
      </w:r>
      <w:r>
        <w:t xml:space="preserve">   Liefde    </w:t>
      </w:r>
      <w:r>
        <w:t xml:space="preserve">   Lojaal    </w:t>
      </w:r>
      <w:r>
        <w:t xml:space="preserve">   Mooi    </w:t>
      </w:r>
      <w:r>
        <w:t xml:space="preserve">   Natuurliefhebber    </w:t>
      </w:r>
      <w:r>
        <w:t xml:space="preserve">   Prakties    </w:t>
      </w:r>
      <w:r>
        <w:t xml:space="preserve">   Raakvatter    </w:t>
      </w:r>
      <w:r>
        <w:t xml:space="preserve">   Slimkop    </w:t>
      </w:r>
      <w:r>
        <w:t xml:space="preserve">   Viraltyd    </w:t>
      </w:r>
      <w:r>
        <w:t xml:space="preserve">   Visserman    </w:t>
      </w:r>
      <w:r>
        <w:t xml:space="preserve">   Voorbeeld    </w:t>
      </w:r>
      <w:r>
        <w:t xml:space="preserve">   Vreesloos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Keano</dc:title>
  <dcterms:created xsi:type="dcterms:W3CDTF">2021-10-11T10:23:47Z</dcterms:created>
  <dcterms:modified xsi:type="dcterms:W3CDTF">2021-10-11T10:23:47Z</dcterms:modified>
</cp:coreProperties>
</file>