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Keanu Reeves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“Messing with the devil's gonna get you burned. Everybody knows that.” Name that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"Sir, I take the skin off 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"They'll negotiate; they're 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“I saw her. I kissed her. I love her.” Name that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"Winston, tube-tops are out, and the mini-skirt is _____.”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Keanu's band?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“I would love nothing more, sport, but if daddy doesn't work this weekend we'll have to live in a box. Do you guys want to live in a box?” Name that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"Remember, crazy, not 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“If we keep shooting Joey, don't you think he might get suspicious?” Name that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“Nice hairdo... you get FM on that?” Name that movie.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"Yeah, what kind of mental patient kills herself? That's just crazy.” Name that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“Worrying about losing keeps you winning.” Name that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"Sure, it's a blast, but listen, I sorta screwed up my knee yesterday." Name that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“Pain heals. Chicks dig scars. Glory... lasts forever.” Name that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 Bad breeds more bad.” Name that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Keanu's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Keanu played himself in "Always Be My 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"When you wake up, wipe the _____ off your face. Be ready for a new day!"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“Do you think some of your patients might pay to come see you because... you're very pretty?” Name that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“These are for you to give me when you _____.”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Keanu Reeves Movies</dc:title>
  <dcterms:created xsi:type="dcterms:W3CDTF">2021-10-11T10:23:54Z</dcterms:created>
  <dcterms:modified xsi:type="dcterms:W3CDTF">2021-10-11T10:23:54Z</dcterms:modified>
</cp:coreProperties>
</file>