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Kebabs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chicken    </w:t>
      </w:r>
      <w:r>
        <w:t xml:space="preserve">   chilli    </w:t>
      </w:r>
      <w:r>
        <w:t xml:space="preserve">   coriander    </w:t>
      </w:r>
      <w:r>
        <w:t xml:space="preserve">   cumin    </w:t>
      </w:r>
      <w:r>
        <w:t xml:space="preserve">   doner    </w:t>
      </w:r>
      <w:r>
        <w:t xml:space="preserve">   garlic    </w:t>
      </w:r>
      <w:r>
        <w:t xml:space="preserve">   kebab    </w:t>
      </w:r>
      <w:r>
        <w:t xml:space="preserve">   kofte    </w:t>
      </w:r>
      <w:r>
        <w:t xml:space="preserve">   lamb    </w:t>
      </w:r>
      <w:r>
        <w:t xml:space="preserve">   meat    </w:t>
      </w:r>
      <w:r>
        <w:t xml:space="preserve">   mint    </w:t>
      </w:r>
      <w:r>
        <w:t xml:space="preserve">   onion    </w:t>
      </w:r>
      <w:r>
        <w:t xml:space="preserve">   oregano    </w:t>
      </w:r>
      <w:r>
        <w:t xml:space="preserve">   peppers    </w:t>
      </w:r>
      <w:r>
        <w:t xml:space="preserve">   pittabread    </w:t>
      </w:r>
      <w:r>
        <w:t xml:space="preserve">   salad    </w:t>
      </w:r>
      <w:r>
        <w:t xml:space="preserve">   shish    </w:t>
      </w:r>
      <w:r>
        <w:t xml:space="preserve">   skewer    </w:t>
      </w:r>
      <w:r>
        <w:t xml:space="preserve">   spices    </w:t>
      </w:r>
      <w:r>
        <w:t xml:space="preserve">   yoghurt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Kebabs</dc:title>
  <dcterms:created xsi:type="dcterms:W3CDTF">2021-10-11T10:24:03Z</dcterms:created>
  <dcterms:modified xsi:type="dcterms:W3CDTF">2021-10-11T10:24:03Z</dcterms:modified>
</cp:coreProperties>
</file>