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Kedooojikaadegin Kanoojigewinan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help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line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slow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stand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sit down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Kedooojikaadegin Kanoojigewinan</dc:title>
  <dcterms:created xsi:type="dcterms:W3CDTF">2021-10-11T10:22:34Z</dcterms:created>
  <dcterms:modified xsi:type="dcterms:W3CDTF">2021-10-11T10:22:34Z</dcterms:modified>
</cp:coreProperties>
</file>