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Keel Boat Annie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bonechomping    </w:t>
      </w:r>
      <w:r>
        <w:t xml:space="preserve">   bigjawed    </w:t>
      </w:r>
      <w:r>
        <w:t xml:space="preserve">   boatload    </w:t>
      </w:r>
      <w:r>
        <w:t xml:space="preserve">   Louisiana    </w:t>
      </w:r>
      <w:r>
        <w:t xml:space="preserve">   Iowa    </w:t>
      </w:r>
      <w:r>
        <w:t xml:space="preserve">   Minnesota    </w:t>
      </w:r>
      <w:r>
        <w:t xml:space="preserve">   audience    </w:t>
      </w:r>
      <w:r>
        <w:t xml:space="preserve">   bragging    </w:t>
      </w:r>
      <w:r>
        <w:t xml:space="preserve">   awesome    </w:t>
      </w:r>
      <w:r>
        <w:t xml:space="preserve">   braiding    </w:t>
      </w:r>
      <w:r>
        <w:t xml:space="preserve">   judge    </w:t>
      </w:r>
      <w:r>
        <w:t xml:space="preserve">   race    </w:t>
      </w:r>
      <w:r>
        <w:t xml:space="preserve">   passengers    </w:t>
      </w:r>
      <w:r>
        <w:t xml:space="preserve">   strongest    </w:t>
      </w:r>
      <w:r>
        <w:t xml:space="preserve">   barrels    </w:t>
      </w:r>
      <w:r>
        <w:t xml:space="preserve">   Mississippi    </w:t>
      </w:r>
      <w:r>
        <w:t xml:space="preserve">   alligator    </w:t>
      </w:r>
      <w:r>
        <w:t xml:space="preserve">   disrespectful    </w:t>
      </w:r>
      <w:r>
        <w:t xml:space="preserve">   astonishing    </w:t>
      </w:r>
      <w:r>
        <w:t xml:space="preserve">   overboard    </w:t>
      </w:r>
      <w:r>
        <w:t xml:space="preserve">   riverbed    </w:t>
      </w:r>
      <w:r>
        <w:t xml:space="preserve">   current    </w:t>
      </w:r>
      <w:r>
        <w:t xml:space="preserve">   upriver    </w:t>
      </w:r>
      <w:r>
        <w:t xml:space="preserve">   sandbar    </w:t>
      </w:r>
      <w:r>
        <w:t xml:space="preserve">   keelboat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Keel Boat Annie</dc:title>
  <dcterms:created xsi:type="dcterms:W3CDTF">2021-10-11T10:23:57Z</dcterms:created>
  <dcterms:modified xsi:type="dcterms:W3CDTF">2021-10-11T10:23:57Z</dcterms:modified>
</cp:coreProperties>
</file>