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Keeley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anticipated increase in earths earths temperature caused by carbon dioxide trapping some of the radiation emitted by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factory built by a U.S. company in Mexico near the U.S. border, to take advantage of the much lower labor costs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Likely to decay or go bad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four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gas that absorbs ultraviolet solar radiation, found in the stratosphere, a zone 15 to 50 kilometers above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fabric made by weaving, used in making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dispose of refuse and other waste material by burying it and covering it over with soil, especially as a method of filling in or extending usable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decision by a corporation to turn over much of the responsiblity for production to independent suppliers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oxygen required by aquatic bacteria to decompose a given load of organic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U.S. law that prevents a union and a company frok negotiating a contract that requires workers to join the union as a condition of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Conversion of sulfur oxides and nitrogen oxides to acids that return to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Sulfur oxides and nitrogen oxides, emitted by burning fossil fuels, that enter the atmosphere and return to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factors related to the cost of the factors of production inside a plant, such as land, labor, and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used as a solvent, a propellant in aerosols, a refrigerant, and in plastic foams and fire extinguishers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improvements in industrial technology that transformed the process of manufacturing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where transfer among transportation modes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atmospheric condition formed through a combination of weather conditions and pollution, especially from motor vehicle emissions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Concentration of trace substances, such as carbon monoxide, sulfur dioxide, nitrogen oxides, hydrocarbons, and solid particulates, at a greater level than occurs in average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factors related to the transportation of materials into and from a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Needing a large workforce or a large amount of work in relation to output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Keeley Johnson</dc:title>
  <dcterms:created xsi:type="dcterms:W3CDTF">2021-10-11T10:23:50Z</dcterms:created>
  <dcterms:modified xsi:type="dcterms:W3CDTF">2021-10-11T10:23:50Z</dcterms:modified>
</cp:coreProperties>
</file>