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Keeley and Dave's Big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Honeymoon    </w:t>
      </w:r>
      <w:r>
        <w:t xml:space="preserve">   Vows    </w:t>
      </w:r>
      <w:r>
        <w:t xml:space="preserve">   Ring    </w:t>
      </w:r>
      <w:r>
        <w:t xml:space="preserve">   Dancing    </w:t>
      </w:r>
      <w:r>
        <w:t xml:space="preserve">   Bride    </w:t>
      </w:r>
      <w:r>
        <w:t xml:space="preserve">   Groom    </w:t>
      </w:r>
      <w:r>
        <w:t xml:space="preserve">   Cake    </w:t>
      </w:r>
      <w:r>
        <w:t xml:space="preserve">   Keeley    </w:t>
      </w:r>
      <w:r>
        <w:t xml:space="preserve">   Dave    </w:t>
      </w:r>
      <w:r>
        <w:t xml:space="preserve">   Bridesmaid    </w:t>
      </w:r>
      <w:r>
        <w:t xml:space="preserve">   Flowers    </w:t>
      </w:r>
      <w:r>
        <w:t xml:space="preserve">   Gown    </w:t>
      </w:r>
      <w:r>
        <w:t xml:space="preserve">   Groomsman    </w:t>
      </w:r>
      <w:r>
        <w:t xml:space="preserve">   Tuxedo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Keeley and Dave's Big Day</dc:title>
  <dcterms:created xsi:type="dcterms:W3CDTF">2021-10-11T10:22:41Z</dcterms:created>
  <dcterms:modified xsi:type="dcterms:W3CDTF">2021-10-11T10:22:41Z</dcterms:modified>
</cp:coreProperties>
</file>