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Keen'V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a reçu un prix pour "___________ de l'année."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vrai prénom est _______ Bonnet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a commence chant sur ce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mois d'anniversaire est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est en tournée pour l'album ___ (c'est un numéro)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a quel age? (en lettres)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chante les genres _____________ (deux genres)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place de naissance est _______ (le campagne)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Loreleil B est la ______ de Keen'V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s'appelle son chien?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Keen'V</dc:title>
  <dcterms:created xsi:type="dcterms:W3CDTF">2021-10-11T10:23:25Z</dcterms:created>
  <dcterms:modified xsi:type="dcterms:W3CDTF">2021-10-11T10:23:25Z</dcterms:modified>
</cp:coreProperties>
</file>