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Calm and Wash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fingernails    </w:t>
      </w:r>
      <w:r>
        <w:t xml:space="preserve">   visible dirt    </w:t>
      </w:r>
      <w:r>
        <w:t xml:space="preserve">   influenze    </w:t>
      </w:r>
      <w:r>
        <w:t xml:space="preserve">   cuticles    </w:t>
      </w:r>
      <w:r>
        <w:t xml:space="preserve">   one trillion    </w:t>
      </w:r>
      <w:r>
        <w:t xml:space="preserve">   norovirus    </w:t>
      </w:r>
      <w:r>
        <w:t xml:space="preserve">   happy birthday    </w:t>
      </w:r>
      <w:r>
        <w:t xml:space="preserve">   superbugs    </w:t>
      </w:r>
      <w:r>
        <w:t xml:space="preserve">   prevent infection    </w:t>
      </w:r>
      <w:r>
        <w:t xml:space="preserve">   twenty seconds    </w:t>
      </w:r>
      <w:r>
        <w:t xml:space="preserve">   ash or sand    </w:t>
      </w:r>
      <w:r>
        <w:t xml:space="preserve">   plain soap    </w:t>
      </w:r>
      <w:r>
        <w:t xml:space="preserve">   warm water    </w:t>
      </w:r>
      <w:r>
        <w:t xml:space="preserve">   alcohol based sanitizer    </w:t>
      </w:r>
      <w:r>
        <w:t xml:space="preserve">   germs    </w:t>
      </w:r>
      <w:r>
        <w:t xml:space="preserve">   before eating    </w:t>
      </w:r>
      <w:r>
        <w:t xml:space="preserve">   after touching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Calm and Wash On</dc:title>
  <dcterms:created xsi:type="dcterms:W3CDTF">2021-10-11T10:23:11Z</dcterms:created>
  <dcterms:modified xsi:type="dcterms:W3CDTF">2021-10-11T10:23:11Z</dcterms:modified>
</cp:coreProperties>
</file>