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Keep Holding 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Noelle call her horrible haircut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Noelle and Ali have to go through at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the girl Ali that encourage Noelle to stand up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Noelle’s best 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another good friend of Noelle, beside Sherae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“act” does Noells’s mother do in front of other people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Noelle’s mother find out the razor blades, X-Acto knife, and sleeping pills from her daughter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old best friend that has became one of the people who bully Noelle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teacher that used to get bullied during high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Noelle’s mother always do when they are at home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Noelle Wexler’s crush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 two meanest people to Noelle at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character’s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Julian take Noelle to their first date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Noelle get shot with at the bus stop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Noelle smell like when her mom does not do her laundry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class do Noelle and her crush have in same period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Noelle’s secret boyfriend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class that helps Noelle to avoid lunch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Simon and Noelle plan on for the coming summer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Holding On</dc:title>
  <dcterms:created xsi:type="dcterms:W3CDTF">2021-10-11T10:23:14Z</dcterms:created>
  <dcterms:modified xsi:type="dcterms:W3CDTF">2021-10-11T10:23:14Z</dcterms:modified>
</cp:coreProperties>
</file>