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Keep Me 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WOBBLY    </w:t>
      </w:r>
      <w:r>
        <w:t xml:space="preserve">   WET    </w:t>
      </w:r>
      <w:r>
        <w:t xml:space="preserve">   WEATHER    </w:t>
      </w:r>
      <w:r>
        <w:t xml:space="preserve">   VET    </w:t>
      </w:r>
      <w:r>
        <w:t xml:space="preserve">   SHIVERING    </w:t>
      </w:r>
      <w:r>
        <w:t xml:space="preserve">   PLAY    </w:t>
      </w:r>
      <w:r>
        <w:t xml:space="preserve">   PANT    </w:t>
      </w:r>
      <w:r>
        <w:t xml:space="preserve">   LOVING    </w:t>
      </w:r>
      <w:r>
        <w:t xml:space="preserve">   LITTLE    </w:t>
      </w:r>
      <w:r>
        <w:t xml:space="preserve">   INSIDE    </w:t>
      </w:r>
      <w:r>
        <w:t xml:space="preserve">   HURT    </w:t>
      </w:r>
      <w:r>
        <w:t xml:space="preserve">   HOT    </w:t>
      </w:r>
      <w:r>
        <w:t xml:space="preserve">   HOME    </w:t>
      </w:r>
      <w:r>
        <w:t xml:space="preserve">   FREEZING    </w:t>
      </w:r>
      <w:r>
        <w:t xml:space="preserve">   COLD    </w:t>
      </w:r>
      <w:r>
        <w:t xml:space="preserve">   BLANKET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Me Safe</dc:title>
  <dcterms:created xsi:type="dcterms:W3CDTF">2021-10-11T10:23:55Z</dcterms:created>
  <dcterms:modified xsi:type="dcterms:W3CDTF">2021-10-11T10:23:55Z</dcterms:modified>
</cp:coreProperties>
</file>