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Keep Me Safe On The Road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pass on a double yellow line"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last check made when changing lanes is known as checking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always has the right of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after receiving your drivers license must pass before transporting non-family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law that enforces a driver to change lanes and or move to lane position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force to pull over, state road, highway and or interstate, which side of the road are you to pull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ices over faster in the winter?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 what time is it ok to text and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correct term for backing into a parking space is 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solid white line on the far right side of the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Parallel parking is only legal on which side of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multi lane road with a physical divider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muliti lane road without a physical barrier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arriving at a 4-way intersection, which side has the right of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traveling circle with multiple entraces and exits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green ligh that has been green a while is known as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are the single, sectioned crossed lines located anywhere on the 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lane position are you expected to travel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lane positions are in a single lane?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Me Safe On The Road </dc:title>
  <dcterms:created xsi:type="dcterms:W3CDTF">2021-10-11T10:23:26Z</dcterms:created>
  <dcterms:modified xsi:type="dcterms:W3CDTF">2021-10-11T10:23:26Z</dcterms:modified>
</cp:coreProperties>
</file>