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 On Encouraging One Another Each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specific    </w:t>
      </w:r>
      <w:r>
        <w:t xml:space="preserve">   sincere    </w:t>
      </w:r>
      <w:r>
        <w:t xml:space="preserve">   worshippers    </w:t>
      </w:r>
      <w:r>
        <w:t xml:space="preserve">   constant    </w:t>
      </w:r>
      <w:r>
        <w:t xml:space="preserve">   emotionally    </w:t>
      </w:r>
      <w:r>
        <w:t xml:space="preserve">   spiritually    </w:t>
      </w:r>
      <w:r>
        <w:t xml:space="preserve">   counsel    </w:t>
      </w:r>
      <w:r>
        <w:t xml:space="preserve">   applying    </w:t>
      </w:r>
      <w:r>
        <w:t xml:space="preserve">   Circuit Overseers    </w:t>
      </w:r>
      <w:r>
        <w:t xml:space="preserve">   Elders    </w:t>
      </w:r>
      <w:r>
        <w:t xml:space="preserve">   setbacks    </w:t>
      </w:r>
      <w:r>
        <w:t xml:space="preserve">   refreshing    </w:t>
      </w:r>
      <w:r>
        <w:t xml:space="preserve">   depressed    </w:t>
      </w:r>
      <w:r>
        <w:t xml:space="preserve">   meetings    </w:t>
      </w:r>
      <w:r>
        <w:t xml:space="preserve">   suffered    </w:t>
      </w:r>
      <w:r>
        <w:t xml:space="preserve">   Macedonia    </w:t>
      </w:r>
      <w:r>
        <w:t xml:space="preserve">   disciples    </w:t>
      </w:r>
      <w:r>
        <w:t xml:space="preserve">   Titus    </w:t>
      </w:r>
      <w:r>
        <w:t xml:space="preserve">   Timothy    </w:t>
      </w:r>
      <w:r>
        <w:t xml:space="preserve">   shortcomings    </w:t>
      </w:r>
      <w:r>
        <w:t xml:space="preserve">   ministry    </w:t>
      </w:r>
      <w:r>
        <w:t xml:space="preserve">   genuinely    </w:t>
      </w:r>
      <w:r>
        <w:t xml:space="preserve">   loyal    </w:t>
      </w:r>
      <w:r>
        <w:t xml:space="preserve">   faithful    </w:t>
      </w:r>
      <w:r>
        <w:t xml:space="preserve">   overconfident    </w:t>
      </w:r>
      <w:r>
        <w:t xml:space="preserve">   imitate    </w:t>
      </w:r>
      <w:r>
        <w:t xml:space="preserve">   faults    </w:t>
      </w:r>
      <w:r>
        <w:t xml:space="preserve">   commend    </w:t>
      </w:r>
      <w:r>
        <w:t xml:space="preserve">   anguish    </w:t>
      </w:r>
      <w:r>
        <w:t xml:space="preserve">   strength    </w:t>
      </w:r>
      <w:r>
        <w:t xml:space="preserve">   Kingdom Hall    </w:t>
      </w:r>
      <w:r>
        <w:t xml:space="preserve">   commending    </w:t>
      </w:r>
      <w:r>
        <w:t xml:space="preserve">   lacking faith    </w:t>
      </w:r>
      <w:r>
        <w:t xml:space="preserve">   Hebrew Christians    </w:t>
      </w:r>
      <w:r>
        <w:t xml:space="preserve">   reminded    </w:t>
      </w:r>
      <w:r>
        <w:t xml:space="preserve">   hurtful    </w:t>
      </w:r>
      <w:r>
        <w:t xml:space="preserve">   expressed    </w:t>
      </w:r>
      <w:r>
        <w:t xml:space="preserve">   Peter    </w:t>
      </w:r>
      <w:r>
        <w:t xml:space="preserve">   Paul    </w:t>
      </w:r>
      <w:r>
        <w:t xml:space="preserve">   Barnabas    </w:t>
      </w:r>
      <w:r>
        <w:t xml:space="preserve">   Jesus    </w:t>
      </w:r>
      <w:r>
        <w:t xml:space="preserve">   Jehovah    </w:t>
      </w:r>
      <w:r>
        <w:t xml:space="preserve">   preaching    </w:t>
      </w:r>
      <w:r>
        <w:t xml:space="preserve">   worthlessness    </w:t>
      </w:r>
      <w:r>
        <w:t xml:space="preserve">   devastating    </w:t>
      </w:r>
      <w:r>
        <w:t xml:space="preserve">   criticize    </w:t>
      </w:r>
      <w:r>
        <w:t xml:space="preserve">   encourage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On Encouraging One Another Each Day</dc:title>
  <dcterms:created xsi:type="dcterms:W3CDTF">2021-10-11T10:23:02Z</dcterms:created>
  <dcterms:modified xsi:type="dcterms:W3CDTF">2021-10-11T10:23:02Z</dcterms:modified>
</cp:coreProperties>
</file>