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Teen Drivers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 drivers aged 16-19 are nearly ________times as likely as drivers aged 20 or older to be in a fatal cash per mile driven.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Fatal crashes are more likely to occur 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drink any ___________ or use drugs before getting behind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eight danger zones for teen drivers. _________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_______or use social media while driving.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Using a _____________is an effective way to reduce deaths and injuries in crashes.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 vehicle crashes are the ________leading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 up: every person, every trip, every seating position!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__________ risk is highest during the first months that teen drivers have their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Know the vehicles __________features and how to operate it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Almost 2500 teens aged 13-19 lost their lives in car crashes in 2018.  That's about _______teens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Teen Drivers Safe</dc:title>
  <dcterms:created xsi:type="dcterms:W3CDTF">2021-10-11T10:24:26Z</dcterms:created>
  <dcterms:modified xsi:type="dcterms:W3CDTF">2021-10-11T10:24:26Z</dcterms:modified>
</cp:coreProperties>
</file>