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The Old Times Going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bj thomas    </w:t>
      </w:r>
      <w:r>
        <w:t xml:space="preserve">   bb king    </w:t>
      </w:r>
      <w:r>
        <w:t xml:space="preserve">   billie holiday    </w:t>
      </w:r>
      <w:r>
        <w:t xml:space="preserve">   bobbie gentry    </w:t>
      </w:r>
      <w:r>
        <w:t xml:space="preserve">   bobby bland    </w:t>
      </w:r>
      <w:r>
        <w:t xml:space="preserve">   bruce springsteen    </w:t>
      </w:r>
      <w:r>
        <w:t xml:space="preserve">   carl perkins    </w:t>
      </w:r>
      <w:r>
        <w:t xml:space="preserve">   conway twitty    </w:t>
      </w:r>
      <w:r>
        <w:t xml:space="preserve">   dobie gray    </w:t>
      </w:r>
      <w:r>
        <w:t xml:space="preserve">   donna summer    </w:t>
      </w:r>
      <w:r>
        <w:t xml:space="preserve">   dusty springfield    </w:t>
      </w:r>
      <w:r>
        <w:t xml:space="preserve">   elvis presley    </w:t>
      </w:r>
      <w:r>
        <w:t xml:space="preserve">   frank sinatra    </w:t>
      </w:r>
      <w:r>
        <w:t xml:space="preserve">   glen campbell    </w:t>
      </w:r>
      <w:r>
        <w:t xml:space="preserve">   lefty frizzell    </w:t>
      </w:r>
      <w:r>
        <w:t xml:space="preserve">   linda ronstadt    </w:t>
      </w:r>
      <w:r>
        <w:t xml:space="preserve">   mavies staples    </w:t>
      </w:r>
      <w:r>
        <w:t xml:space="preserve">   ray charles    </w:t>
      </w:r>
      <w:r>
        <w:t xml:space="preserve">   ronnie milsap    </w:t>
      </w:r>
      <w:r>
        <w:t xml:space="preserve">   solomon burke    </w:t>
      </w:r>
      <w:r>
        <w:t xml:space="preserve">   tina turner    </w:t>
      </w:r>
      <w:r>
        <w:t xml:space="preserve">   van morrison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The Old Times Going</dc:title>
  <dcterms:created xsi:type="dcterms:W3CDTF">2021-10-11T10:24:31Z</dcterms:created>
  <dcterms:modified xsi:type="dcterms:W3CDTF">2021-10-11T10:24:31Z</dcterms:modified>
</cp:coreProperties>
</file>