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Keep calm and continue scouting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Glasgow    </w:t>
      </w:r>
      <w:r>
        <w:t xml:space="preserve">   Second    </w:t>
      </w:r>
      <w:r>
        <w:t xml:space="preserve">   Six    </w:t>
      </w:r>
      <w:r>
        <w:t xml:space="preserve">   Lodge    </w:t>
      </w:r>
      <w:r>
        <w:t xml:space="preserve">   Patrol    </w:t>
      </w:r>
      <w:r>
        <w:t xml:space="preserve">   Good deed    </w:t>
      </w:r>
      <w:r>
        <w:t xml:space="preserve">   Scouthall    </w:t>
      </w:r>
      <w:r>
        <w:t xml:space="preserve">   Glencairn    </w:t>
      </w:r>
      <w:r>
        <w:t xml:space="preserve">   Law    </w:t>
      </w:r>
      <w:r>
        <w:t xml:space="preserve">   Promise    </w:t>
      </w:r>
      <w:r>
        <w:t xml:space="preserve">   Beavers    </w:t>
      </w:r>
      <w:r>
        <w:t xml:space="preserve">   Akela    </w:t>
      </w:r>
      <w:r>
        <w:t xml:space="preserve">   Cubs    </w:t>
      </w:r>
      <w:r>
        <w:t xml:space="preserve">   Cooking    </w:t>
      </w:r>
      <w:r>
        <w:t xml:space="preserve">   Knots    </w:t>
      </w:r>
      <w:r>
        <w:t xml:space="preserve">   Scouts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 calm and continue scouting</dc:title>
  <dcterms:created xsi:type="dcterms:W3CDTF">2021-10-11T10:24:00Z</dcterms:created>
  <dcterms:modified xsi:type="dcterms:W3CDTF">2021-10-11T10:24:00Z</dcterms:modified>
</cp:coreProperties>
</file>