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Keep in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midnight    </w:t>
      </w:r>
      <w:r>
        <w:t xml:space="preserve">   forgive    </w:t>
      </w:r>
      <w:r>
        <w:t xml:space="preserve">   kingdom    </w:t>
      </w:r>
      <w:r>
        <w:t xml:space="preserve">   daily    </w:t>
      </w:r>
      <w:r>
        <w:t xml:space="preserve">   persistent    </w:t>
      </w:r>
      <w:r>
        <w:t xml:space="preserve">   jesus    </w:t>
      </w:r>
      <w:r>
        <w:t xml:space="preserve">   father    </w:t>
      </w:r>
      <w:r>
        <w:t xml:space="preserve">   temptation    </w:t>
      </w:r>
      <w:r>
        <w:t xml:space="preserve">   hallowed    </w:t>
      </w:r>
      <w:r>
        <w:t xml:space="preserve">   knock    </w:t>
      </w:r>
      <w:r>
        <w:t xml:space="preserve">   righteous    </w:t>
      </w:r>
      <w:r>
        <w:t xml:space="preserve">   effectual    </w:t>
      </w:r>
      <w:r>
        <w:t xml:space="preserve">   thanksgiving    </w:t>
      </w:r>
      <w:r>
        <w:t xml:space="preserve">   man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in Prayer</dc:title>
  <dcterms:created xsi:type="dcterms:W3CDTF">2021-10-11T10:23:48Z</dcterms:created>
  <dcterms:modified xsi:type="dcterms:W3CDTF">2021-10-11T10:23:48Z</dcterms:modified>
</cp:coreProperties>
</file>