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 kitchen clean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use broken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Handle ________ facing downwards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 to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__________ carefully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your area 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sure you have _________ supervision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_______ in the kitchen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 an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wear _____________ in the kitchen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____________ safely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Clean _________ immediately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always have your _______ tied 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kitchen clean</dc:title>
  <dcterms:created xsi:type="dcterms:W3CDTF">2021-10-11T10:23:23Z</dcterms:created>
  <dcterms:modified xsi:type="dcterms:W3CDTF">2021-10-11T10:23:23Z</dcterms:modified>
</cp:coreProperties>
</file>