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the Lights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morning    </w:t>
      </w:r>
      <w:r>
        <w:t xml:space="preserve">   heard    </w:t>
      </w:r>
      <w:r>
        <w:t xml:space="preserve">   breakfast    </w:t>
      </w:r>
      <w:r>
        <w:t xml:space="preserve">   scraped    </w:t>
      </w:r>
      <w:r>
        <w:t xml:space="preserve">   climb    </w:t>
      </w:r>
      <w:r>
        <w:t xml:space="preserve">   dangerous    </w:t>
      </w:r>
      <w:r>
        <w:t xml:space="preserve">   lamps    </w:t>
      </w:r>
      <w:r>
        <w:t xml:space="preserve">   medicine    </w:t>
      </w:r>
      <w:r>
        <w:t xml:space="preserve">   hungry    </w:t>
      </w:r>
      <w:r>
        <w:t xml:space="preserve">   towers    </w:t>
      </w:r>
      <w:r>
        <w:t xml:space="preserve">   trimmed    </w:t>
      </w:r>
      <w:r>
        <w:t xml:space="preserve">   alone    </w:t>
      </w:r>
      <w:r>
        <w:t xml:space="preserve">   window    </w:t>
      </w:r>
      <w:r>
        <w:t xml:space="preserve">   lighthouse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the Lights Spelling</dc:title>
  <dcterms:created xsi:type="dcterms:W3CDTF">2021-10-11T10:23:39Z</dcterms:created>
  <dcterms:modified xsi:type="dcterms:W3CDTF">2021-10-11T10:23:39Z</dcterms:modified>
</cp:coreProperties>
</file>