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Keep the Sun on your Back and the Wind at  your Side.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Taxidermy    </w:t>
      </w:r>
      <w:r>
        <w:t xml:space="preserve">   Ammunition    </w:t>
      </w:r>
      <w:r>
        <w:t xml:space="preserve">   Concealment    </w:t>
      </w:r>
      <w:r>
        <w:t xml:space="preserve">   Waterfowl stamp    </w:t>
      </w:r>
      <w:r>
        <w:t xml:space="preserve">   Backpack    </w:t>
      </w:r>
      <w:r>
        <w:t xml:space="preserve">   Binoculars    </w:t>
      </w:r>
      <w:r>
        <w:t xml:space="preserve">   Blind    </w:t>
      </w:r>
      <w:r>
        <w:t xml:space="preserve">   Boots    </w:t>
      </w:r>
      <w:r>
        <w:t xml:space="preserve">   Camouflage    </w:t>
      </w:r>
      <w:r>
        <w:t xml:space="preserve">   Cell phone    </w:t>
      </w:r>
      <w:r>
        <w:t xml:space="preserve">   Decoy    </w:t>
      </w:r>
      <w:r>
        <w:t xml:space="preserve">   Duck    </w:t>
      </w:r>
      <w:r>
        <w:t xml:space="preserve">   Duck call    </w:t>
      </w:r>
      <w:r>
        <w:t xml:space="preserve">   Flashlight    </w:t>
      </w:r>
      <w:r>
        <w:t xml:space="preserve">   Gloves    </w:t>
      </w:r>
      <w:r>
        <w:t xml:space="preserve">   Hunting    </w:t>
      </w:r>
      <w:r>
        <w:t xml:space="preserve">   Knife    </w:t>
      </w:r>
      <w:r>
        <w:t xml:space="preserve">   License    </w:t>
      </w:r>
      <w:r>
        <w:t xml:space="preserve">   Long johns    </w:t>
      </w:r>
      <w:r>
        <w:t xml:space="preserve">   Scope    </w:t>
      </w:r>
      <w:r>
        <w:t xml:space="preserve">   Shotgun    </w:t>
      </w:r>
      <w:r>
        <w:t xml:space="preserve">   Lunchbox    </w:t>
      </w:r>
      <w:r>
        <w:t xml:space="preserve">   Stand    </w:t>
      </w:r>
      <w:r>
        <w:t xml:space="preserve">   Waders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the Sun on your Back and the Wind at  your Side.</dc:title>
  <dcterms:created xsi:type="dcterms:W3CDTF">2021-10-11T10:24:09Z</dcterms:created>
  <dcterms:modified xsi:type="dcterms:W3CDTF">2021-10-11T10:24:09Z</dcterms:modified>
</cp:coreProperties>
</file>