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ya head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BELIEVE    </w:t>
      </w:r>
      <w:r>
        <w:t xml:space="preserve">   BLACK WAS THE THING TO BE    </w:t>
      </w:r>
      <w:r>
        <w:t xml:space="preserve">   BRIGHTER    </w:t>
      </w:r>
      <w:r>
        <w:t xml:space="preserve">   CONQUER    </w:t>
      </w:r>
      <w:r>
        <w:t xml:space="preserve">   EREASIER    </w:t>
      </w:r>
      <w:r>
        <w:t xml:space="preserve">   FAMILY    </w:t>
      </w:r>
      <w:r>
        <w:t xml:space="preserve">   FEARLESS    </w:t>
      </w:r>
      <w:r>
        <w:t xml:space="preserve">   HATE    </w:t>
      </w:r>
      <w:r>
        <w:t xml:space="preserve">   HEAL    </w:t>
      </w:r>
      <w:r>
        <w:t xml:space="preserve">   KILL    </w:t>
      </w:r>
      <w:r>
        <w:t xml:space="preserve">   LOVE    </w:t>
      </w:r>
      <w:r>
        <w:t xml:space="preserve">   RAPE    </w:t>
      </w:r>
      <w:r>
        <w:t xml:space="preserve">   TUPAC SHAKUR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ya head up</dc:title>
  <dcterms:created xsi:type="dcterms:W3CDTF">2021-10-11T10:23:21Z</dcterms:created>
  <dcterms:modified xsi:type="dcterms:W3CDTF">2021-10-11T10:23:21Z</dcterms:modified>
</cp:coreProperties>
</file>