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Keeper Of The Lost Cities</w:t>
      </w:r>
    </w:p>
    <w:p>
      <w:pPr>
        <w:pStyle w:val="Questions"/>
      </w:pPr>
      <w:r>
        <w:t xml:space="preserve">1. ADIELNE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GYRDA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GGYI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HAENDLIFEV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AELND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FERIFOX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ARELLAM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OHEISP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REEGNVLE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NIABA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YVSLAIN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ELIEX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NESENRVEE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TELEYHTAP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FINTRIOCL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ROCINYTKEPI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RAEOLI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PTEHAM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 Of The Lost Cities</dc:title>
  <dcterms:created xsi:type="dcterms:W3CDTF">2021-10-11T10:24:15Z</dcterms:created>
  <dcterms:modified xsi:type="dcterms:W3CDTF">2021-10-11T10:24:15Z</dcterms:modified>
</cp:coreProperties>
</file>